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书名：江苏耕地质量建设</w:t>
      </w:r>
    </w:p>
    <w:p>
      <w:r>
        <w:t>作者：徐茂主编</w:t>
      </w:r>
    </w:p>
    <w:p>
      <w:r>
        <w:t>出版社：南京：河海大学出版社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江苏耕地质量建设 评论地址：https://www.jiaokey.com/book/detail/12113522.html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