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书名：公共项目经济评价指标体系的构建</w:t>
      </w:r>
    </w:p>
    <w:p>
      <w:r>
        <w:t>作者：顾海军，王小叶，周会耀著</w:t>
      </w:r>
    </w:p>
    <w:p>
      <w:r>
        <w:t>出版社：南京：河海大学出版社</w:t>
      </w:r>
    </w:p>
    <w:p>
      <w:r>
        <w:t>出版日期：2007.12</w:t>
      </w:r>
    </w:p>
    <w:p>
      <w:r>
        <w:t>总页数：180</w:t>
      </w:r>
    </w:p>
    <w:p>
      <w:r>
        <w:t>更多请访问教客网: www.jiaokey.com</w:t>
      </w:r>
    </w:p>
    <w:p>
      <w:r>
        <w:t>公共项目经济评价指标体系的构建 评论地址：https://www.jiaokey.com/book/detail/12113512.html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