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书名：女大学生成才学新编</w:t>
      </w:r>
    </w:p>
    <w:p>
      <w:r>
        <w:t>作者：姚钦英，李晓燕，孙元化编著</w:t>
      </w:r>
    </w:p>
    <w:p>
      <w:r>
        <w:t>出版社：武汉：华中师范大学出版社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女大学生成才学新编 评论地址：https://www.jiaokey.com/book/detail/12113492.html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