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书名：安全常识</w:t>
      </w:r>
    </w:p>
    <w:p>
      <w:r>
        <w:t>作者：王金荣编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安全常识 评论地址：https://www.jiaokey.com/book/detail/12113467.html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