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</w:t>
      </w:r>
    </w:p>
    <w:p>
      <w:r>
        <w:t>作者：彭珊珊，钟瑞敏，李琳主编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食品添加剂 评论地址：https://www.jiaokey.com/book/detail/12113466.html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