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大豆功能食品与配料</w:t>
      </w:r>
    </w:p>
    <w:p>
      <w:r>
        <w:rPr>
          <w:rFonts w:ascii="宋体" w:hAnsi="宋体" w:eastAsia="宋体"/>
          <w:sz w:val="24"/>
        </w:rPr>
        <w:t>（美）KeShun Liu，李次力等译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大豆功能食品与配料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（美）KeShun Liu，李次力等译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本书出售、求购地址：https://www.jiaokey.com/book/detail/12113459.html</w:t>
      </w:r>
    </w:p>
    <w:p>
      <w:r>
        <w:t>更多相关图书推荐：https://www.jiaokey.com</w:t>
      </w:r>
    </w:p>
    <w:p>
      <w:r>
        <w:t>（美）KeShun Liu，李次力等译 其他作品：https://www.jiaokey.com/tag/（美）KeShun Liu，李次力等译.html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关键词搜索：https://www.jiaokey.com/tag/大豆功能食品与配料.html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