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书名：豆庐赏石  五百年寿山芙蓉美石选集</w:t>
      </w:r>
    </w:p>
    <w:p>
      <w:r>
        <w:t>作者：韩天衡编著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豆庐赏石  五百年寿山芙蓉美石选集 评论地址：https://www.jiaokey.com/book/detail/12113456.html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