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书名：网络通信与综合布线技术</w:t>
      </w:r>
    </w:p>
    <w:p>
      <w:r>
        <w:t>作者：杨国庆张志钢杨国庆张志钢</w:t>
      </w:r>
    </w:p>
    <w:p>
      <w:r>
        <w:t>出版社：天津：天津大学出版社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网络通信与综合布线技术 评论地址：https://www.jiaokey.com/book/detail/12113441.html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