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书名：楼宇自动控制技术</w:t>
      </w:r>
    </w:p>
    <w:p>
      <w:r>
        <w:t>作者：龚威龚威</w:t>
      </w:r>
    </w:p>
    <w:p>
      <w:r>
        <w:t>出版社：天津：天津大学出版社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楼宇自动控制技术 评论地址：https://www.jiaokey.com/book/detail/12113439.html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