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作者：王波，陈津迪，刘波亮主编</w:t>
      </w:r>
    </w:p>
    <w:p>
      <w:r>
        <w:t>出版社：杭州：西泠印社出版社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书法教程 评论地址：https://www.jiaokey.com/book/detail/12113423.html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