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书名：浙江农民“种文化”</w:t>
      </w:r>
    </w:p>
    <w:p>
      <w:r>
        <w:t>作者：浙江日报报业集团编</w:t>
      </w:r>
    </w:p>
    <w:p>
      <w:r>
        <w:t>出版社：杭州：西泠印社出版社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浙江农民“种文化” 评论地址：https://www.jiaokey.com/book/detail/12113422.html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