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书名：西冷印社藏旧画修复记</w:t>
      </w:r>
    </w:p>
    <w:p>
      <w:r>
        <w:t>作者：淮人，邓京编著</w:t>
      </w:r>
    </w:p>
    <w:p>
      <w:r>
        <w:t>出版社：杭州：西泠印社出版社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西冷印社藏旧画修复记 评论地址：https://www.jiaokey.com/book/detail/12113420.html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