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劳动合同法及实施条例321个实际疑难问题详解</w:t>
      </w:r>
    </w:p>
    <w:p>
      <w:r>
        <w:rPr>
          <w:rFonts w:ascii="宋体" w:hAnsi="宋体" w:eastAsia="宋体"/>
          <w:sz w:val="24"/>
        </w:rPr>
        <w:t>曹可安著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劳动合同法及实施条例321个实际疑难问题详解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曹可安著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本书出售、求购地址：https://www.jiaokey.com/book/detail/12113410.html</w:t>
      </w:r>
    </w:p>
    <w:p>
      <w:r>
        <w:t>更多相关图书推荐：https://www.jiaokey.com</w:t>
      </w:r>
    </w:p>
    <w:p>
      <w:r>
        <w:t>曹可安著 其他作品：https://www.jiaokey.com/tag/曹可安著.html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关键词搜索：https://www.jiaokey.com/tag/劳动合同法及实施条例321个实际疑难问题详解.html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