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  孟子的生命哲学</w:t>
      </w:r>
    </w:p>
    <w:p>
      <w:r>
        <w:t>作者：刘锦贤著</w:t>
      </w:r>
    </w:p>
    <w:p>
      <w:r>
        <w:t>出版社：海口：海南出版社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修身  孟子的生命哲学 评论地址：https://www.jiaokey.com/book/detail/12113406.html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