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书名：张锡纯方剂歌括</w:t>
      </w:r>
    </w:p>
    <w:p>
      <w:r>
        <w:t>作者：刘建主编</w:t>
      </w:r>
    </w:p>
    <w:p>
      <w:r>
        <w:t>出版社：北京:人民军医出版社,2008.06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张锡纯方剂歌括 评论地址：https://www.jiaokey.com/book/detail/12113403.html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