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在现场  湖北卫视2008年抗雪抗震新闻报道纪实</w:t>
      </w:r>
    </w:p>
    <w:p>
      <w:r>
        <w:rPr>
          <w:rFonts w:ascii="宋体" w:hAnsi="宋体" w:eastAsia="宋体"/>
          <w:sz w:val="24"/>
        </w:rPr>
        <w:t>梁家新，向培风主编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在现场  湖北卫视2008年抗雪抗震新闻报道纪实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梁家新，向培风主编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本书出售、求购地址：https://www.jiaokey.com/book/detail/12113325.html</w:t>
      </w:r>
    </w:p>
    <w:p>
      <w:r>
        <w:t>更多相关图书推荐：https://www.jiaokey.com</w:t>
      </w:r>
    </w:p>
    <w:p>
      <w:r>
        <w:t>梁家新，向培风主编 其他作品：https://www.jiaokey.com/tag/梁家新，向培风主编.html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关键词搜索：https://www.jiaokey.com/tag/在现场  湖北卫视2008年抗雪抗震新闻报道纪实.html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