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书名：畿东泰岱  丫髻山  罗哲文题</w:t>
      </w:r>
    </w:p>
    <w:p>
      <w:r>
        <w:t>作者：北京市平谷区文化委员会编</w:t>
      </w:r>
    </w:p>
    <w:p>
      <w:r>
        <w:t>出版社：北京:北京燕山出版社,2008.06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畿东泰岱  丫髻山  罗哲文题 评论地址：https://www.jiaokey.com/book/detail/12113317.html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