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石家庄人居环境发展报告</w:t>
      </w:r>
    </w:p>
    <w:p>
      <w:r>
        <w:rPr>
          <w:rFonts w:ascii="宋体" w:hAnsi="宋体" w:eastAsia="宋体"/>
          <w:sz w:val="24"/>
        </w:rPr>
        <w:t>联合国人居署北京信息办公室，中国建筑文化中心编著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石家庄人居环境发展报告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联合国人居署北京信息办公室，中国建筑文化中心编著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本书出售、求购地址：https://www.jiaokey.com/book/detail/12113316.html</w:t>
      </w:r>
    </w:p>
    <w:p>
      <w:r>
        <w:t>更多相关图书推荐：https://www.jiaokey.com</w:t>
      </w:r>
    </w:p>
    <w:p>
      <w:r>
        <w:t>联合国人居署北京信息办公室，中国建筑文化中心编著 其他作品：https://www.jiaokey.com/tag/联合国人居署北京信息办公室，中国建筑文化中心编著.html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关键词搜索：https://www.jiaokey.com/tag/石家庄人居环境发展报告.html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