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震撼2008  河北百名诗人抗震诗抄</w:t>
      </w:r>
    </w:p>
    <w:p>
      <w:r>
        <w:rPr>
          <w:rFonts w:ascii="宋体" w:hAnsi="宋体" w:eastAsia="宋体"/>
          <w:sz w:val="24"/>
        </w:rPr>
        <w:t>窦卫华，郁葱主编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震撼2008  河北百名诗人抗震诗抄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窦卫华，郁葱主编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本书出售、求购地址：https://www.jiaokey.com/book/detail/12113290.html</w:t>
      </w:r>
    </w:p>
    <w:p>
      <w:r>
        <w:t>更多相关图书推荐：https://www.jiaokey.com</w:t>
      </w:r>
    </w:p>
    <w:p>
      <w:r>
        <w:t>窦卫华，郁葱主编 其他作品：https://www.jiaokey.com/tag/窦卫华，郁葱主编.html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关键词搜索：https://www.jiaokey.com/tag/震撼2008  河北百名诗人抗震诗抄.html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