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书名：时代发展与道德教育新问题</w:t>
      </w:r>
    </w:p>
    <w:p>
      <w:r>
        <w:t>作者：钟海青主编</w:t>
      </w:r>
    </w:p>
    <w:p>
      <w:r>
        <w:t>出版社：南宁：广西人民出版社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时代发展与道德教育新问题 评论地址：https://www.jiaokey.com/book/detail/12113233.html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