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书名：就业政策与择业技巧</w:t>
      </w:r>
    </w:p>
    <w:p>
      <w:r>
        <w:t>作者：仇存进，尹娟主编</w:t>
      </w:r>
    </w:p>
    <w:p>
      <w:r>
        <w:t>出版社：南京：河海大学出版社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就业政策与择业技巧 评论地址：https://www.jiaokey.com/book/detail/12113190.html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