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累土集：同济大学建筑设计研究院五十周年纪念文集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累土集：同济大学建筑设计研究院五十周年纪念文集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本书出售、求购地址：https://www.jiaokey.com/book/detail/12113120.html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关键词搜索：https://www.jiaokey.com/tag/累土集：同济大学建筑设计研究院五十周年纪念文集.html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