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书名：上市保险公司会计核算实务</w:t>
      </w:r>
    </w:p>
    <w:p>
      <w:r>
        <w:t>作者：欧阳挥义编著</w:t>
      </w:r>
    </w:p>
    <w:p>
      <w:r>
        <w:t>出版社：海口：海南出版社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上市保险公司会计核算实务 评论地址：https://www.jiaokey.com/book/detail/12113105.html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