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皮皮鲁总动员  精编彩色注音版  皮皮鲁外传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皮皮鲁总动员  精编彩色注音版  皮皮鲁外传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本书出售、求购地址：https://www.jiaokey.com/book/detail/12113094.html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关键词搜索：https://www.jiaokey.com/tag/皮皮鲁总动员  精编彩色注音版  皮皮鲁外传.html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