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书名：百问百答  宇宙</w:t>
      </w:r>
    </w:p>
    <w:p>
      <w:r>
        <w:t>作者：（韩）道奇柱；王向阳译</w:t>
      </w:r>
    </w:p>
    <w:p>
      <w:r>
        <w:t>出版社：南昌：二十一世纪出版社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百问百答  宇宙 评论地址：https://www.jiaokey.com/book/detail/12113089.html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