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书名：淘气包的口才课·侠女表妹和班长竞选</w:t>
      </w:r>
    </w:p>
    <w:p>
      <w:r>
        <w:t>作者：滕明英著</w:t>
      </w:r>
    </w:p>
    <w:p>
      <w:r>
        <w:t>出版社：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淘气包的口才课·侠女表妹和班长竞选 评论地址：https://www.jiaokey.com/book/detail/12113039.html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