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书名：周鲂断发赚曹休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周鲂断发赚曹休 评论地址：https://www.jiaokey.com/book/detail/12113031.html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