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破曹兵姜维诈献书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66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3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66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破曹兵姜维诈献书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本书出售、求购地址：https://www.jiaokey.com/book/detail/12113030.html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北京:海豚出版社,2008.07 出版图书：https://www.jiaokey.com/tag/北京:海豚出版社,2008.07.html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