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取陈仓三出祁山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取陈仓三出祁山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本书出售、求购地址：https://www.jiaokey.com/book/detail/12113029.html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关键词搜索：https://www.jiaokey.com/tag/取陈仓三出祁山.html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