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五丈原孔明归天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五丈原孔明归天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本书出售、求购地址：https://www.jiaokey.com/book/detail/12113026.html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关键词搜索：https://www.jiaokey.com/tag/五丈原孔明归天.html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