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铁笼山姜维困司马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铁笼山姜维困司马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本书出售、求购地址：https://www.jiaokey.com/book/detail/12113024.html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关键词搜索：https://www.jiaokey.com/tag/铁笼山姜维困司马.html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