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司马懿智擒孟达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司马懿智擒孟达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本书出售、求购地址：https://www.jiaokey.com/book/detail/12113017.html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关键词搜索：https://www.jiaokey.com/tag/司马懿智擒孟达.html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