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刘皇叔跃马过檀溪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刘皇叔跃马过檀溪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本书出售、求购地址：https://www.jiaokey.com/book/detail/12113014.html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北京:海豚出版社,2008.07 出版图书：https://www.jiaokey.com/tag/北京:海豚出版社,2008.07.html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