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徐庶走马荐诸葛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徐庶走马荐诸葛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关键词搜索：https://www.jiaokey.com/tag/徐庶走马荐诸葛.html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