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赵子龙单骑救主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赵子龙单骑救主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本书出售、求购地址：https://www.jiaokey.com/book/detail/12113010.html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关键词搜索：https://www.jiaokey.com/tag/赵子龙单骑救主.html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