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群英会蒋干中计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群英会蒋干中计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本书出售、求购地址：https://www.jiaokey.com/book/detail/12113008.html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关键词搜索：https://www.jiaokey.com/tag/群英会蒋干中计.html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