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取南郡一气周瑜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取南郡一气周瑜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本书出售、求购地址：https://www.jiaokey.com/book/detail/12113006.html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关键词搜索：https://www.jiaokey.com/tag/取南郡一气周瑜.html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