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图富贵张松献图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图富贵张松献图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本书出售、求购地址：https://www.jiaokey.com/book/detail/12113001.html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关键词搜索：https://www.jiaokey.com/tag/图富贵张松献图.html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