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赵云截江救阿斗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赵云截江救阿斗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本书出售、求购地址：https://www.jiaokey.com/book/detail/12113000.html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关键词搜索：https://www.jiaokey.com/tag/赵云截江救阿斗.html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