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曹丕废帝篡皇位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曹丕废帝篡皇位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本书出售、求购地址：https://www.jiaokey.com/book/detail/12112997.html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关键词搜索：https://www.jiaokey.com/tag/曹丕废帝篡皇位.html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