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孔明安居平五路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孔明安居平五路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本书出售、求购地址：https://www.jiaokey.com/book/detail/12112995.html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关键词搜索：https://www.jiaokey.com/tag/孔明安居平五路.html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