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宴桃园三雄结义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8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8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宴桃园三雄结义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本书出售、求购地址：https://www.jiaokey.com/book/detail/12112993.html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北京:海豚出版社,2008.07 出版图书：https://www.jiaokey.com/tag/北京:海豚出版社,2008.07.html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