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孙坚跨江击刘表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孙坚跨江击刘表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本书出售、求购地址：https://www.jiaokey.com/book/detail/12112989.html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关键词搜索：https://www.jiaokey.com/tag/孙坚跨江击刘表.html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