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王司徒巧施连环计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王司徒巧施连环计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本书出售、求购地址：https://www.jiaokey.com/book/detail/12112988.html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关键词搜索：https://www.jiaokey.com/tag/王司徒巧施连环计.html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