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陶恭祖三让徐州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陶恭祖三让徐州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关键词搜索：https://www.jiaokey.com/tag/陶恭祖三让徐州.html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