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关云长单骑斩六将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关云长单骑斩六将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本书出售、求购地址：https://www.jiaokey.com/book/detail/12112984.html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关键词搜索：https://www.jiaokey.com/tag/关云长单骑斩六将.html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