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白马坡关羽解重围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白马坡关羽解重围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本书出售、求购地址：https://www.jiaokey.com/book/detail/12112983.html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关键词搜索：https://www.jiaokey.com/tag/白马坡关羽解重围.html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