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吉太医下毒遭刑戮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吉太医下毒遭刑戮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本书出售、求购地址：https://www.jiaokey.com/book/detail/12112982.html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关键词搜索：https://www.jiaokey.com/tag/吉太医下毒遭刑戮.html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