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书名：曹操煮酒论英雄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曹操煮酒论英雄 评论地址：https://www.jiaokey.com/book/detail/12112981.html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