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白门楼吕布殒命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白门楼吕布殒命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本书出售、求购地址：https://www.jiaokey.com/book/detail/12112980.html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关键词搜索：https://www.jiaokey.com/tag/白门楼吕布殒命.html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